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afff0"/>
        <w:tblpPr w:leftFromText="180" w:rightFromText="180" w:vertAnchor="text" w:horzAnchor="page" w:tblpX="580" w:tblpY="-184"/>
        <w:tblOverlap w:val="never"/>
        <w:tblW w:w="10773" w:type="dxa"/>
        <w:tblLook w:val="04A0" w:firstRow="1" w:lastRow="0" w:firstColumn="1" w:lastColumn="0" w:noHBand="0" w:noVBand="1"/>
      </w:tblPr>
      <w:tblGrid>
        <w:gridCol w:w="5245"/>
        <w:gridCol w:w="5528"/>
      </w:tblGrid>
      <w:tr w:rsidR="000055CA" w14:paraId="0B229951" w14:textId="77777777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3F563D50" w14:textId="5FE668EC" w:rsidR="000055CA" w:rsidRPr="00070492" w:rsidRDefault="000055CA">
            <w:pPr>
              <w:contextualSpacing/>
              <w:jc w:val="left"/>
              <w:rPr>
                <w:rFonts w:eastAsia="Calibri"/>
                <w:caps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6A7AFC01" w14:textId="4D3AB2B3" w:rsidR="000055CA" w:rsidRDefault="000055CA">
            <w:pPr>
              <w:contextualSpacing/>
              <w:jc w:val="left"/>
              <w:rPr>
                <w:rFonts w:eastAsia="Calibri"/>
                <w:caps/>
                <w:sz w:val="22"/>
                <w:szCs w:val="22"/>
                <w:lang w:val="kk-KZ"/>
              </w:rPr>
            </w:pPr>
          </w:p>
        </w:tc>
      </w:tr>
      <w:tr w:rsidR="000055CA" w:rsidRPr="00070492" w14:paraId="72C10416" w14:textId="77777777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3E50545B" w14:textId="77777777" w:rsidR="000055CA" w:rsidRDefault="000055CA">
            <w:pPr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32BC0964" w14:textId="4D4FE54C" w:rsidR="000055CA" w:rsidRDefault="000055CA">
            <w:pPr>
              <w:contextualSpacing/>
              <w:rPr>
                <w:rFonts w:eastAsia="Calibri"/>
                <w:sz w:val="22"/>
                <w:szCs w:val="22"/>
                <w:lang w:val="kk-KZ"/>
              </w:rPr>
            </w:pPr>
          </w:p>
        </w:tc>
      </w:tr>
    </w:tbl>
    <w:p w14:paraId="0174C868" w14:textId="77777777" w:rsidR="00070492" w:rsidRDefault="00070492">
      <w:pPr>
        <w:pStyle w:val="aff8"/>
        <w:shd w:val="clear" w:color="auto" w:fill="FFFFFF"/>
        <w:spacing w:beforeAutospacing="0" w:after="150" w:afterAutospacing="0"/>
        <w:jc w:val="center"/>
        <w:rPr>
          <w:rStyle w:val="ad"/>
          <w:rFonts w:eastAsia="Noto Serif"/>
          <w:color w:val="3D3D3D"/>
          <w:sz w:val="28"/>
          <w:szCs w:val="28"/>
          <w:shd w:val="clear" w:color="auto" w:fill="FFFFFF"/>
          <w:lang w:val="ru-RU"/>
        </w:rPr>
      </w:pPr>
    </w:p>
    <w:p w14:paraId="7838F1DA" w14:textId="104284ED" w:rsidR="00070492" w:rsidRDefault="00070492" w:rsidP="00070492">
      <w:pPr>
        <w:jc w:val="center"/>
        <w:rPr>
          <w:b/>
          <w:sz w:val="28"/>
        </w:rPr>
      </w:pPr>
      <w:bookmarkStart w:id="0" w:name="_Hlk99349486"/>
      <w:r>
        <w:rPr>
          <w:b/>
          <w:sz w:val="28"/>
          <w:lang w:val="kk-KZ"/>
        </w:rPr>
        <w:t>К</w:t>
      </w:r>
      <w:r>
        <w:rPr>
          <w:b/>
          <w:sz w:val="28"/>
        </w:rPr>
        <w:t>ГУ «</w:t>
      </w:r>
      <w:r>
        <w:rPr>
          <w:b/>
          <w:sz w:val="28"/>
          <w:lang w:val="kk-KZ"/>
        </w:rPr>
        <w:t>Общеобразовательная школа села Симферопольское отдела образования по Зерендинскому району управления образования Акмолинской области</w:t>
      </w:r>
      <w:r>
        <w:rPr>
          <w:b/>
          <w:sz w:val="28"/>
        </w:rPr>
        <w:t>»</w:t>
      </w:r>
      <w:bookmarkEnd w:id="0"/>
      <w:r w:rsidRPr="00876A2D">
        <w:rPr>
          <w:b/>
          <w:color w:val="FF0000"/>
          <w:sz w:val="28"/>
        </w:rPr>
        <w:t xml:space="preserve"> </w:t>
      </w:r>
    </w:p>
    <w:p w14:paraId="71C6BA1F" w14:textId="2924BD09" w:rsidR="000055CA" w:rsidRPr="00070492" w:rsidRDefault="00FF245F">
      <w:pPr>
        <w:pStyle w:val="aff8"/>
        <w:shd w:val="clear" w:color="auto" w:fill="FFFFFF"/>
        <w:spacing w:beforeAutospacing="0" w:after="150" w:afterAutospacing="0"/>
        <w:jc w:val="center"/>
        <w:rPr>
          <w:rStyle w:val="ad"/>
          <w:rFonts w:eastAsia="Noto Serif"/>
          <w:color w:val="3D3D3D"/>
          <w:sz w:val="28"/>
          <w:szCs w:val="28"/>
          <w:shd w:val="clear" w:color="auto" w:fill="FFFFFF"/>
          <w:lang w:val="ru-RU"/>
        </w:rPr>
      </w:pPr>
      <w:r>
        <w:rPr>
          <w:rStyle w:val="ad"/>
          <w:rFonts w:eastAsia="Noto Serif"/>
          <w:color w:val="3D3D3D"/>
          <w:sz w:val="28"/>
          <w:szCs w:val="28"/>
          <w:shd w:val="clear" w:color="auto" w:fill="FFFFFF"/>
          <w:lang w:val="ru-RU"/>
        </w:rPr>
        <w:t>Отчет по государственным услугам за 2025 год</w:t>
      </w:r>
    </w:p>
    <w:p w14:paraId="6FDF3A75" w14:textId="77777777" w:rsidR="000055CA" w:rsidRPr="00070492" w:rsidRDefault="00FF245F">
      <w:pPr>
        <w:pStyle w:val="aff8"/>
        <w:shd w:val="clear" w:color="auto" w:fill="FFFFFF"/>
        <w:spacing w:beforeAutospacing="0" w:after="150" w:afterAutospacing="0"/>
        <w:ind w:firstLine="708"/>
        <w:rPr>
          <w:rFonts w:eastAsia="Noto Serif"/>
          <w:color w:val="3D3D3D"/>
          <w:sz w:val="28"/>
          <w:szCs w:val="28"/>
          <w:lang w:val="ru-RU"/>
        </w:rPr>
      </w:pPr>
      <w:r w:rsidRPr="00070492">
        <w:rPr>
          <w:rStyle w:val="ad"/>
          <w:rFonts w:eastAsia="Noto Serif"/>
          <w:color w:val="3D3D3D"/>
          <w:sz w:val="28"/>
          <w:szCs w:val="28"/>
          <w:shd w:val="clear" w:color="auto" w:fill="FFFFFF"/>
          <w:lang w:val="ru-RU"/>
        </w:rPr>
        <w:t>1. Общие положения</w:t>
      </w:r>
    </w:p>
    <w:p w14:paraId="61D29CCD" w14:textId="77777777" w:rsidR="000055CA" w:rsidRPr="00070492" w:rsidRDefault="00FF245F">
      <w:pPr>
        <w:pStyle w:val="aff8"/>
        <w:shd w:val="clear" w:color="auto" w:fill="FFFFFF"/>
        <w:spacing w:beforeAutospacing="0" w:after="150" w:afterAutospacing="0"/>
        <w:ind w:firstLine="708"/>
        <w:rPr>
          <w:rFonts w:eastAsia="Noto Serif"/>
          <w:i/>
          <w:iCs/>
          <w:color w:val="3D3D3D"/>
          <w:sz w:val="28"/>
          <w:szCs w:val="28"/>
          <w:lang w:val="ru-RU"/>
        </w:rPr>
      </w:pPr>
      <w:r w:rsidRPr="00070492"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  <w:lang w:val="ru-RU"/>
        </w:rPr>
        <w:t xml:space="preserve">1) Сведения о </w:t>
      </w:r>
      <w:proofErr w:type="spellStart"/>
      <w:r w:rsidRPr="00070492"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  <w:lang w:val="ru-RU"/>
        </w:rPr>
        <w:t>услугодателях</w:t>
      </w:r>
      <w:proofErr w:type="spellEnd"/>
      <w:r w:rsidRPr="00070492"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  <w:lang w:val="ru-RU"/>
        </w:rPr>
        <w:t>.</w:t>
      </w:r>
      <w:r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  <w:t> </w:t>
      </w:r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> </w:t>
      </w:r>
    </w:p>
    <w:p w14:paraId="67D65FE1" w14:textId="5ECD9B29" w:rsidR="000055CA" w:rsidRPr="00070492" w:rsidRDefault="00FF245F">
      <w:pPr>
        <w:pStyle w:val="aff8"/>
        <w:shd w:val="clear" w:color="auto" w:fill="FFFFFF"/>
        <w:spacing w:beforeAutospacing="0" w:after="150" w:afterAutospacing="0"/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</w:pPr>
      <w:r w:rsidRPr="00070492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КГУ «Общеобразовательная школа села </w:t>
      </w:r>
      <w:r w:rsidR="00070492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Симферопольское</w:t>
      </w:r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</w:t>
      </w:r>
      <w:r w:rsidRPr="00070492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отдела образования по Зерендинскому району управления образования Акмолинской </w:t>
      </w:r>
      <w:proofErr w:type="gramStart"/>
      <w:r w:rsidRPr="00070492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области »</w:t>
      </w:r>
      <w:proofErr w:type="gramEnd"/>
      <w:r w:rsidRPr="00070492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</w:t>
      </w:r>
    </w:p>
    <w:p w14:paraId="26291ACC" w14:textId="38A78658" w:rsidR="000055CA" w:rsidRDefault="00FF245F">
      <w:pPr>
        <w:pStyle w:val="aff8"/>
        <w:shd w:val="clear" w:color="auto" w:fill="FFFFFF"/>
        <w:spacing w:beforeAutospacing="0" w:after="150" w:afterAutospacing="0"/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</w:pPr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Юридический адрес: село </w:t>
      </w:r>
      <w:r w:rsidR="00070492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Симферопольское</w:t>
      </w:r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, улица </w:t>
      </w:r>
      <w:proofErr w:type="spellStart"/>
      <w:r w:rsidR="00070492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Женис</w:t>
      </w:r>
      <w:proofErr w:type="spellEnd"/>
      <w:r w:rsidR="00070492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6</w:t>
      </w:r>
    </w:p>
    <w:p w14:paraId="11F5D8B5" w14:textId="77777777" w:rsidR="000055CA" w:rsidRPr="00070492" w:rsidRDefault="00FF245F">
      <w:pPr>
        <w:pStyle w:val="aff8"/>
        <w:shd w:val="clear" w:color="auto" w:fill="FFFFFF"/>
        <w:spacing w:beforeAutospacing="0" w:after="150" w:afterAutospacing="0"/>
        <w:ind w:firstLine="708"/>
        <w:rPr>
          <w:rFonts w:eastAsia="Noto Serif"/>
          <w:i/>
          <w:iCs/>
          <w:color w:val="3D3D3D"/>
          <w:sz w:val="28"/>
          <w:szCs w:val="28"/>
          <w:lang w:val="ru-RU"/>
        </w:rPr>
      </w:pPr>
      <w:r w:rsidRPr="00070492"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  <w:lang w:val="ru-RU"/>
        </w:rPr>
        <w:t>2) Информация о государственных услугах.</w:t>
      </w:r>
    </w:p>
    <w:p w14:paraId="1F874E01" w14:textId="3652F288" w:rsidR="000055CA" w:rsidRDefault="00FF245F">
      <w:pPr>
        <w:pStyle w:val="aff8"/>
        <w:shd w:val="clear" w:color="auto" w:fill="FFFFFF"/>
        <w:spacing w:beforeAutospacing="0" w:after="150" w:afterAutospacing="0"/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</w:pPr>
      <w:r>
        <w:rPr>
          <w:rFonts w:eastAsia="Noto Serif"/>
          <w:color w:val="3D3D3D"/>
          <w:sz w:val="28"/>
          <w:szCs w:val="28"/>
          <w:shd w:val="clear" w:color="auto" w:fill="FFFFFF"/>
        </w:rPr>
        <w:t> </w:t>
      </w:r>
      <w:r w:rsidRPr="00070492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КГУ «Общеобразовательная школа села </w:t>
      </w:r>
      <w:r w:rsidR="00070492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Симферопольское</w:t>
      </w:r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</w:t>
      </w:r>
      <w:r w:rsidRPr="00070492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отдела образования по Зерендинскому району управления образования Акмолинской области» </w:t>
      </w:r>
      <w:proofErr w:type="gramStart"/>
      <w:r w:rsidRPr="00070492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оказывает</w:t>
      </w:r>
      <w:r>
        <w:rPr>
          <w:rFonts w:eastAsia="Noto Serif"/>
          <w:color w:val="3D3D3D"/>
          <w:sz w:val="28"/>
          <w:szCs w:val="28"/>
          <w:shd w:val="clear" w:color="auto" w:fill="FFFFFF"/>
        </w:rPr>
        <w:t> </w:t>
      </w:r>
      <w:r w:rsidRPr="00070492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5</w:t>
      </w:r>
      <w:proofErr w:type="gramEnd"/>
      <w:r>
        <w:rPr>
          <w:rFonts w:eastAsia="Noto Serif"/>
          <w:color w:val="3D3D3D"/>
          <w:sz w:val="28"/>
          <w:szCs w:val="28"/>
          <w:shd w:val="clear" w:color="auto" w:fill="FFFFFF"/>
        </w:rPr>
        <w:t> </w:t>
      </w:r>
      <w:r w:rsidRPr="00070492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вид</w:t>
      </w:r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ов</w:t>
      </w:r>
      <w:r w:rsidRPr="00070492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государственных услуг.</w:t>
      </w:r>
    </w:p>
    <w:p w14:paraId="24C84353" w14:textId="6769D85D" w:rsidR="000055CA" w:rsidRDefault="00FF245F">
      <w:pPr>
        <w:pStyle w:val="aff8"/>
        <w:shd w:val="clear" w:color="auto" w:fill="FFFFFF"/>
        <w:spacing w:beforeAutospacing="0" w:after="150" w:afterAutospacing="0"/>
        <w:rPr>
          <w:rFonts w:eastAsia="Noto Serif"/>
          <w:color w:val="3D3D3D"/>
          <w:sz w:val="28"/>
          <w:szCs w:val="28"/>
          <w:shd w:val="clear" w:color="auto" w:fill="FFFFFF"/>
          <w:lang w:val="kk-KZ"/>
        </w:rPr>
      </w:pPr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За 202</w:t>
      </w:r>
      <w:r w:rsidRPr="00070492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5</w:t>
      </w:r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год общеобразовательным учреждением оказано: </w:t>
      </w:r>
      <w:r w:rsidR="00455436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14</w:t>
      </w:r>
      <w:r w:rsidRPr="00070492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услуг</w:t>
      </w:r>
    </w:p>
    <w:p w14:paraId="31CB7B27" w14:textId="77777777" w:rsidR="000055CA" w:rsidRPr="00070492" w:rsidRDefault="00FF245F">
      <w:pPr>
        <w:pStyle w:val="aff8"/>
        <w:shd w:val="clear" w:color="auto" w:fill="FFFFFF"/>
        <w:spacing w:beforeAutospacing="0" w:after="150" w:afterAutospacing="0"/>
        <w:rPr>
          <w:rFonts w:eastAsia="Noto Serif"/>
          <w:color w:val="3D3D3D"/>
          <w:sz w:val="28"/>
          <w:szCs w:val="28"/>
          <w:lang w:val="ru-RU"/>
        </w:rPr>
      </w:pPr>
      <w:r w:rsidRPr="00070492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- </w:t>
      </w:r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через портал электронного правительства</w:t>
      </w:r>
      <w:r w:rsidRPr="00070492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- 13;</w:t>
      </w:r>
    </w:p>
    <w:p w14:paraId="66406341" w14:textId="7E03A5A1" w:rsidR="000055CA" w:rsidRPr="00070492" w:rsidRDefault="00FF245F">
      <w:pPr>
        <w:pStyle w:val="aff8"/>
        <w:shd w:val="clear" w:color="auto" w:fill="FFFFFF"/>
        <w:spacing w:beforeAutospacing="0" w:after="150" w:afterAutospacing="0"/>
        <w:rPr>
          <w:rFonts w:eastAsia="Noto Serif"/>
          <w:color w:val="3D3D3D"/>
          <w:sz w:val="28"/>
          <w:szCs w:val="28"/>
          <w:lang w:val="ru-RU"/>
        </w:rPr>
      </w:pPr>
      <w:r w:rsidRPr="00070492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- оказанных в бумажном варианте -</w:t>
      </w:r>
      <w:r w:rsidR="004171A2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1</w:t>
      </w:r>
      <w:r w:rsidRPr="00070492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;</w:t>
      </w:r>
    </w:p>
    <w:p w14:paraId="4F2C9785" w14:textId="77777777" w:rsidR="000055CA" w:rsidRPr="00070492" w:rsidRDefault="00FF245F">
      <w:pPr>
        <w:pStyle w:val="aff8"/>
        <w:shd w:val="clear" w:color="auto" w:fill="FFFFFF"/>
        <w:spacing w:beforeAutospacing="0" w:after="150" w:afterAutospacing="0"/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</w:pPr>
      <w:r w:rsidRPr="00070492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-оказанных в электронном </w:t>
      </w:r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варианте</w:t>
      </w:r>
      <w:r w:rsidRPr="00070492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- 13.</w:t>
      </w:r>
    </w:p>
    <w:p w14:paraId="7CBD9A29" w14:textId="77777777" w:rsidR="000055CA" w:rsidRDefault="00FF245F">
      <w:pPr>
        <w:pStyle w:val="aff8"/>
        <w:shd w:val="clear" w:color="auto" w:fill="FFFFFF"/>
        <w:spacing w:beforeAutospacing="0" w:after="150" w:afterAutospacing="0"/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</w:pPr>
      <w:r>
        <w:rPr>
          <w:rFonts w:eastAsia="Noto Serif"/>
          <w:color w:val="3D3D3D"/>
          <w:sz w:val="28"/>
          <w:szCs w:val="28"/>
          <w:shd w:val="clear" w:color="auto" w:fill="FFFFFF"/>
          <w:lang w:val="kk-KZ"/>
        </w:rPr>
        <w:t>Все услуги в сфере образования оказываются на бесплатной основе</w:t>
      </w:r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.</w:t>
      </w:r>
    </w:p>
    <w:p w14:paraId="10D016BA" w14:textId="77777777" w:rsidR="000055CA" w:rsidRPr="00070492" w:rsidRDefault="00FF245F">
      <w:pPr>
        <w:pStyle w:val="aff8"/>
        <w:shd w:val="clear" w:color="auto" w:fill="FFFFFF"/>
        <w:spacing w:beforeAutospacing="0" w:after="150" w:afterAutospacing="0"/>
        <w:rPr>
          <w:rFonts w:eastAsia="Noto Serif"/>
          <w:i/>
          <w:iCs/>
          <w:color w:val="3D3D3D"/>
          <w:sz w:val="28"/>
          <w:szCs w:val="28"/>
          <w:lang w:val="ru-RU"/>
        </w:rPr>
      </w:pPr>
      <w:r w:rsidRPr="00070492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</w:t>
      </w:r>
      <w:r w:rsidRPr="00070492"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  <w:lang w:val="ru-RU"/>
        </w:rPr>
        <w:t>3) Информация о наиболее востребованных государственных услугах:</w:t>
      </w:r>
    </w:p>
    <w:p w14:paraId="1A048C8E" w14:textId="77777777" w:rsidR="000055CA" w:rsidRPr="00070492" w:rsidRDefault="00FF245F">
      <w:pPr>
        <w:pStyle w:val="aff8"/>
        <w:shd w:val="clear" w:color="auto" w:fill="FFFFFF"/>
        <w:spacing w:beforeAutospacing="0" w:after="150" w:afterAutospacing="0"/>
        <w:rPr>
          <w:rFonts w:eastAsia="Noto Serif"/>
          <w:color w:val="3D3D3D"/>
          <w:sz w:val="28"/>
          <w:szCs w:val="28"/>
          <w:lang w:val="ru-RU"/>
        </w:rPr>
      </w:pPr>
      <w:r w:rsidRPr="00070492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- «Прием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 и общего среднего образования» </w:t>
      </w:r>
    </w:p>
    <w:p w14:paraId="3B90D2CB" w14:textId="77777777" w:rsidR="000055CA" w:rsidRPr="00070492" w:rsidRDefault="00FF245F">
      <w:pPr>
        <w:pStyle w:val="aff8"/>
        <w:shd w:val="clear" w:color="auto" w:fill="FFFFFF"/>
        <w:spacing w:beforeAutospacing="0" w:after="150" w:afterAutospacing="0"/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</w:pPr>
      <w:r w:rsidRPr="00070492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-«Прием документов для перевода детей между организациями начального, основного среднего, общего среднего образования»</w:t>
      </w:r>
    </w:p>
    <w:p w14:paraId="3DF379DB" w14:textId="77777777" w:rsidR="000055CA" w:rsidRPr="00070492" w:rsidRDefault="00FF245F">
      <w:pPr>
        <w:pStyle w:val="aff8"/>
        <w:shd w:val="clear" w:color="auto" w:fill="FFFFFF"/>
        <w:spacing w:beforeAutospacing="0" w:after="150" w:afterAutospacing="0"/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</w:pPr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- «Прием документов и зачисление детей в дошкольные организации образования»</w:t>
      </w:r>
      <w:r w:rsidRPr="00070492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</w:t>
      </w:r>
    </w:p>
    <w:p w14:paraId="4096A4AB" w14:textId="77777777" w:rsidR="000055CA" w:rsidRPr="00070492" w:rsidRDefault="00FF245F">
      <w:pPr>
        <w:pStyle w:val="aff8"/>
        <w:shd w:val="clear" w:color="auto" w:fill="FFFFFF"/>
        <w:spacing w:beforeAutospacing="0" w:after="150" w:afterAutospacing="0"/>
        <w:ind w:firstLine="708"/>
        <w:rPr>
          <w:rFonts w:eastAsia="Noto Serif"/>
          <w:color w:val="3D3D3D"/>
          <w:sz w:val="28"/>
          <w:szCs w:val="28"/>
          <w:lang w:val="ru-RU"/>
        </w:rPr>
      </w:pPr>
      <w:r w:rsidRPr="00070492">
        <w:rPr>
          <w:rStyle w:val="ad"/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2. Работа с </w:t>
      </w:r>
      <w:proofErr w:type="spellStart"/>
      <w:r w:rsidRPr="00070492">
        <w:rPr>
          <w:rStyle w:val="ad"/>
          <w:rFonts w:eastAsia="Noto Serif"/>
          <w:color w:val="3D3D3D"/>
          <w:sz w:val="28"/>
          <w:szCs w:val="28"/>
          <w:shd w:val="clear" w:color="auto" w:fill="FFFFFF"/>
          <w:lang w:val="ru-RU"/>
        </w:rPr>
        <w:t>услуг</w:t>
      </w:r>
      <w:r>
        <w:rPr>
          <w:rStyle w:val="ad"/>
          <w:rFonts w:eastAsia="Noto Serif"/>
          <w:color w:val="3D3D3D"/>
          <w:sz w:val="28"/>
          <w:szCs w:val="28"/>
          <w:shd w:val="clear" w:color="auto" w:fill="FFFFFF"/>
          <w:lang w:val="ru-RU"/>
        </w:rPr>
        <w:t>о</w:t>
      </w:r>
      <w:r w:rsidRPr="00070492">
        <w:rPr>
          <w:rStyle w:val="ad"/>
          <w:rFonts w:eastAsia="Noto Serif"/>
          <w:color w:val="3D3D3D"/>
          <w:sz w:val="28"/>
          <w:szCs w:val="28"/>
          <w:shd w:val="clear" w:color="auto" w:fill="FFFFFF"/>
          <w:lang w:val="ru-RU"/>
        </w:rPr>
        <w:t>получателями</w:t>
      </w:r>
      <w:proofErr w:type="spellEnd"/>
      <w:r w:rsidRPr="00070492">
        <w:rPr>
          <w:rStyle w:val="ad"/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</w:t>
      </w:r>
    </w:p>
    <w:p w14:paraId="6E38135A" w14:textId="77777777" w:rsidR="000055CA" w:rsidRPr="00070492" w:rsidRDefault="00FF245F">
      <w:pPr>
        <w:pStyle w:val="aff8"/>
        <w:shd w:val="clear" w:color="auto" w:fill="FFFFFF"/>
        <w:spacing w:beforeAutospacing="0" w:after="150" w:afterAutospacing="0"/>
        <w:ind w:firstLine="708"/>
        <w:rPr>
          <w:rFonts w:eastAsia="Noto Serif"/>
          <w:i/>
          <w:iCs/>
          <w:color w:val="3D3D3D"/>
          <w:sz w:val="28"/>
          <w:szCs w:val="28"/>
          <w:lang w:val="ru-RU"/>
        </w:rPr>
      </w:pPr>
      <w:r w:rsidRPr="00070492"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  <w:lang w:val="ru-RU"/>
        </w:rPr>
        <w:t>1) Сведения об источниках и местах доступа к информации о порядке оказания государственных услуг</w:t>
      </w:r>
      <w:r w:rsidRPr="00070492">
        <w:rPr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.</w:t>
      </w:r>
    </w:p>
    <w:p w14:paraId="06B84380" w14:textId="4A7364FE" w:rsidR="004171A2" w:rsidRPr="00455436" w:rsidRDefault="00FF245F">
      <w:pPr>
        <w:pStyle w:val="aff8"/>
        <w:shd w:val="clear" w:color="auto" w:fill="FFFFFF"/>
        <w:spacing w:beforeAutospacing="0" w:after="150" w:afterAutospacing="0"/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</w:pPr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Вся необходимая и</w:t>
      </w:r>
      <w:r w:rsidRPr="00070492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нформаци</w:t>
      </w:r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я для </w:t>
      </w:r>
      <w:proofErr w:type="spellStart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услугополучателей</w:t>
      </w:r>
      <w:proofErr w:type="spellEnd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размещена на официальном интернет-ресурсе </w:t>
      </w:r>
      <w:r w:rsidRPr="00070492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школы </w:t>
      </w:r>
      <w:hyperlink r:id="rId7" w:history="1">
        <w:r w:rsidR="00455436" w:rsidRPr="00F8099B">
          <w:rPr>
            <w:rStyle w:val="aa"/>
            <w:rFonts w:eastAsia="Noto Serif"/>
            <w:sz w:val="28"/>
            <w:szCs w:val="28"/>
            <w:shd w:val="clear" w:color="auto" w:fill="FFFFFF"/>
            <w:lang w:val="ru-RU"/>
          </w:rPr>
          <w:t>https://zeren-simferopol.edu.kz/news/index/type-3</w:t>
        </w:r>
      </w:hyperlink>
      <w:r w:rsidR="00455436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</w:t>
      </w:r>
    </w:p>
    <w:p w14:paraId="784B5EB9" w14:textId="3F10E89A" w:rsidR="000055CA" w:rsidRDefault="00FF245F">
      <w:pPr>
        <w:pStyle w:val="aff8"/>
        <w:shd w:val="clear" w:color="auto" w:fill="FFFFFF"/>
        <w:spacing w:beforeAutospacing="0" w:after="150" w:afterAutospacing="0"/>
        <w:rPr>
          <w:rFonts w:eastAsia="Noto Serif"/>
          <w:color w:val="3D3D3D"/>
          <w:sz w:val="28"/>
          <w:szCs w:val="28"/>
          <w:lang w:val="ru-RU"/>
        </w:rPr>
      </w:pPr>
      <w:r w:rsidRPr="00070492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на страницах </w:t>
      </w:r>
      <w:r>
        <w:rPr>
          <w:rFonts w:eastAsia="Noto Serif"/>
          <w:color w:val="3D3D3D"/>
          <w:sz w:val="28"/>
          <w:szCs w:val="28"/>
          <w:shd w:val="clear" w:color="auto" w:fill="FFFFFF"/>
        </w:rPr>
        <w:t>Instagram</w:t>
      </w:r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. Также на информационном стенде в вестибюле школы размещены правила оказания государственных услуг. Функционирует уголок самообслуживания.</w:t>
      </w:r>
      <w:r w:rsidRPr="00070492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 </w:t>
      </w:r>
    </w:p>
    <w:p w14:paraId="7E7DE94C" w14:textId="77777777" w:rsidR="000055CA" w:rsidRPr="00070492" w:rsidRDefault="00FF245F">
      <w:pPr>
        <w:pStyle w:val="aff8"/>
        <w:shd w:val="clear" w:color="auto" w:fill="FFFFFF"/>
        <w:spacing w:beforeAutospacing="0" w:after="150" w:afterAutospacing="0"/>
        <w:ind w:firstLine="708"/>
        <w:rPr>
          <w:rFonts w:eastAsia="Noto Serif"/>
          <w:i/>
          <w:iCs/>
          <w:color w:val="3D3D3D"/>
          <w:sz w:val="28"/>
          <w:szCs w:val="28"/>
          <w:lang w:val="ru-RU"/>
        </w:rPr>
      </w:pPr>
      <w:r w:rsidRPr="00070492"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  <w:lang w:val="ru-RU"/>
        </w:rPr>
        <w:t>2)</w:t>
      </w:r>
      <w:r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  <w:t> </w:t>
      </w:r>
      <w:r w:rsidRPr="00070492"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  <w:lang w:val="ru-RU"/>
        </w:rPr>
        <w:t>Информация о публичных обсуждениях проектов подзаконных нормативных правовых актов, определяющих порядок оказания государственных услуг.</w:t>
      </w:r>
    </w:p>
    <w:p w14:paraId="3F6BFFD2" w14:textId="6DBB157C" w:rsidR="000055CA" w:rsidRPr="00070492" w:rsidRDefault="00FF245F">
      <w:pPr>
        <w:pStyle w:val="aff8"/>
        <w:shd w:val="clear" w:color="auto" w:fill="FFFFFF"/>
        <w:spacing w:beforeAutospacing="0" w:after="150" w:afterAutospacing="0"/>
        <w:rPr>
          <w:rFonts w:eastAsia="Noto Serif"/>
          <w:color w:val="3D3D3D"/>
          <w:sz w:val="28"/>
          <w:szCs w:val="28"/>
          <w:lang w:val="ru-RU"/>
        </w:rPr>
      </w:pPr>
      <w:r w:rsidRPr="00070492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lastRenderedPageBreak/>
        <w:t xml:space="preserve">Для публичного обсуждения отчет о деятельности государственного органа размещается на сайте "Общеобразовательная школа села </w:t>
      </w:r>
      <w:r w:rsidR="004171A2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Симферопольское</w:t>
      </w:r>
      <w:r w:rsidRPr="00070492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", интернет - ресурсе местного исполнительного органа, где каждый житель может просматривать отчеты и оставлять комментарии.</w:t>
      </w:r>
    </w:p>
    <w:p w14:paraId="2D41F4D4" w14:textId="77777777" w:rsidR="000055CA" w:rsidRPr="00070492" w:rsidRDefault="00FF245F">
      <w:pPr>
        <w:pStyle w:val="aff8"/>
        <w:shd w:val="clear" w:color="auto" w:fill="FFFFFF"/>
        <w:spacing w:beforeAutospacing="0" w:after="150" w:afterAutospacing="0"/>
        <w:ind w:firstLine="708"/>
        <w:rPr>
          <w:rFonts w:eastAsia="Noto Serif"/>
          <w:i/>
          <w:iCs/>
          <w:color w:val="3D3D3D"/>
          <w:sz w:val="28"/>
          <w:szCs w:val="28"/>
          <w:lang w:val="ru-RU"/>
        </w:rPr>
      </w:pPr>
      <w:r w:rsidRPr="00070492"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  <w:lang w:val="ru-RU"/>
        </w:rPr>
        <w:t>3)</w:t>
      </w:r>
      <w:r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  <w:t> </w:t>
      </w:r>
      <w:r w:rsidRPr="00070492"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  <w:lang w:val="ru-RU"/>
        </w:rPr>
        <w:t>Мероприятия, направленные на обеспечение прозрачности процесса оказания государственных услуг (разъяснительная работа, семинары, встречи, интервью и другие).</w:t>
      </w:r>
    </w:p>
    <w:p w14:paraId="565A452D" w14:textId="77777777" w:rsidR="000055CA" w:rsidRPr="00070492" w:rsidRDefault="00FF245F">
      <w:pPr>
        <w:pStyle w:val="aff8"/>
        <w:shd w:val="clear" w:color="auto" w:fill="FFFFFF"/>
        <w:spacing w:beforeAutospacing="0" w:after="150" w:afterAutospacing="0"/>
        <w:rPr>
          <w:rFonts w:eastAsia="Noto Serif"/>
          <w:color w:val="3D3D3D"/>
          <w:sz w:val="28"/>
          <w:szCs w:val="28"/>
          <w:lang w:val="ru-RU"/>
        </w:rPr>
      </w:pPr>
      <w:r w:rsidRPr="00070492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В целях обеспечения прозрачности процесса оказания государственных услуг и повышения осведомленности </w:t>
      </w:r>
      <w:proofErr w:type="spellStart"/>
      <w:r w:rsidRPr="00070492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услугополучателей</w:t>
      </w:r>
      <w:proofErr w:type="spellEnd"/>
      <w:r w:rsidRPr="00070492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в течение года был </w:t>
      </w:r>
      <w:r>
        <w:rPr>
          <w:rFonts w:eastAsia="Noto Serif"/>
          <w:color w:val="3D3D3D"/>
          <w:sz w:val="28"/>
          <w:szCs w:val="28"/>
          <w:shd w:val="clear" w:color="auto" w:fill="FFFFFF"/>
        </w:rPr>
        <w:t>  </w:t>
      </w:r>
      <w:r w:rsidRPr="00070492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проведен прямой эфир по разъяснению вопросов оказания услуг населению, пользующихся спросом.</w:t>
      </w:r>
    </w:p>
    <w:p w14:paraId="601CB938" w14:textId="77777777" w:rsidR="000055CA" w:rsidRPr="00070492" w:rsidRDefault="00FF245F">
      <w:pPr>
        <w:pStyle w:val="aff8"/>
        <w:shd w:val="clear" w:color="auto" w:fill="FFFFFF"/>
        <w:spacing w:beforeAutospacing="0" w:after="150" w:afterAutospacing="0"/>
        <w:ind w:firstLine="708"/>
        <w:rPr>
          <w:rFonts w:eastAsia="Noto Serif"/>
          <w:color w:val="3D3D3D"/>
          <w:sz w:val="28"/>
          <w:szCs w:val="28"/>
          <w:lang w:val="ru-RU"/>
        </w:rPr>
      </w:pPr>
      <w:r w:rsidRPr="00070492">
        <w:rPr>
          <w:rStyle w:val="ad"/>
          <w:rFonts w:eastAsia="Noto Serif"/>
          <w:color w:val="3D3D3D"/>
          <w:sz w:val="28"/>
          <w:szCs w:val="28"/>
          <w:shd w:val="clear" w:color="auto" w:fill="FFFFFF"/>
          <w:lang w:val="ru-RU"/>
        </w:rPr>
        <w:t>3.</w:t>
      </w:r>
      <w:r>
        <w:rPr>
          <w:rStyle w:val="ad"/>
          <w:rFonts w:eastAsia="Noto Serif"/>
          <w:color w:val="3D3D3D"/>
          <w:sz w:val="28"/>
          <w:szCs w:val="28"/>
          <w:shd w:val="clear" w:color="auto" w:fill="FFFFFF"/>
        </w:rPr>
        <w:t> </w:t>
      </w:r>
      <w:r w:rsidRPr="00070492">
        <w:rPr>
          <w:rStyle w:val="ad"/>
          <w:rFonts w:eastAsia="Noto Serif"/>
          <w:color w:val="3D3D3D"/>
          <w:sz w:val="28"/>
          <w:szCs w:val="28"/>
          <w:shd w:val="clear" w:color="auto" w:fill="FFFFFF"/>
          <w:lang w:val="ru-RU"/>
        </w:rPr>
        <w:t>Деятельность по совершенствованию процессов</w:t>
      </w:r>
      <w:r>
        <w:rPr>
          <w:rStyle w:val="ad"/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</w:t>
      </w:r>
      <w:r w:rsidRPr="00070492">
        <w:rPr>
          <w:rStyle w:val="ad"/>
          <w:rFonts w:eastAsia="Noto Serif"/>
          <w:color w:val="3D3D3D"/>
          <w:sz w:val="28"/>
          <w:szCs w:val="28"/>
          <w:shd w:val="clear" w:color="auto" w:fill="FFFFFF"/>
          <w:lang w:val="ru-RU"/>
        </w:rPr>
        <w:t>оказания государственных услуг</w:t>
      </w:r>
    </w:p>
    <w:p w14:paraId="48FA8C6F" w14:textId="77777777" w:rsidR="000055CA" w:rsidRPr="00070492" w:rsidRDefault="00FF245F">
      <w:pPr>
        <w:pStyle w:val="aff8"/>
        <w:shd w:val="clear" w:color="auto" w:fill="FFFFFF"/>
        <w:spacing w:beforeAutospacing="0" w:after="150" w:afterAutospacing="0"/>
        <w:ind w:firstLine="708"/>
        <w:rPr>
          <w:rFonts w:eastAsia="Noto Serif"/>
          <w:i/>
          <w:iCs/>
          <w:color w:val="3D3D3D"/>
          <w:sz w:val="28"/>
          <w:szCs w:val="28"/>
          <w:lang w:val="ru-RU"/>
        </w:rPr>
      </w:pPr>
      <w:r w:rsidRPr="00070492"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  <w:lang w:val="ru-RU"/>
        </w:rPr>
        <w:t>1)</w:t>
      </w:r>
      <w:r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  <w:t> </w:t>
      </w:r>
      <w:r w:rsidRPr="00070492"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  <w:lang w:val="ru-RU"/>
        </w:rPr>
        <w:t>Мероприятия, направленные на повышение квалификации работников в сфере оказания государственных услуг.</w:t>
      </w:r>
    </w:p>
    <w:p w14:paraId="4EEA582A" w14:textId="25580CEA" w:rsidR="000055CA" w:rsidRDefault="00FF245F">
      <w:pPr>
        <w:pStyle w:val="aff8"/>
        <w:shd w:val="clear" w:color="auto" w:fill="FFFFFF"/>
        <w:spacing w:beforeAutospacing="0" w:after="150" w:afterAutospacing="0"/>
        <w:rPr>
          <w:rFonts w:eastAsia="Noto Serif"/>
          <w:color w:val="3D3D3D"/>
          <w:sz w:val="28"/>
          <w:szCs w:val="28"/>
          <w:lang w:val="ru-RU"/>
        </w:rPr>
      </w:pPr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В общеобразовательной школе села </w:t>
      </w:r>
      <w:r w:rsidR="004171A2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Симферопольское</w:t>
      </w:r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государственные услуги оказывают</w:t>
      </w:r>
      <w:r w:rsidRPr="00070492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   </w:t>
      </w:r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2 сотрудника, которые обеспечены необходимой компьютерной </w:t>
      </w:r>
      <w:proofErr w:type="gramStart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техникой .</w:t>
      </w:r>
      <w:proofErr w:type="gramEnd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</w:t>
      </w:r>
      <w:r w:rsidRPr="00070492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                    </w:t>
      </w:r>
    </w:p>
    <w:p w14:paraId="0F4514EF" w14:textId="77777777" w:rsidR="000055CA" w:rsidRPr="00070492" w:rsidRDefault="00FF245F">
      <w:pPr>
        <w:pStyle w:val="aff8"/>
        <w:shd w:val="clear" w:color="auto" w:fill="FFFFFF"/>
        <w:spacing w:beforeAutospacing="0" w:after="150" w:afterAutospacing="0"/>
        <w:ind w:firstLine="708"/>
        <w:rPr>
          <w:rFonts w:eastAsia="Noto Serif"/>
          <w:color w:val="3D3D3D"/>
          <w:sz w:val="28"/>
          <w:szCs w:val="28"/>
          <w:lang w:val="ru-RU"/>
        </w:rPr>
      </w:pPr>
      <w:r w:rsidRPr="00070492">
        <w:rPr>
          <w:rStyle w:val="ad"/>
          <w:rFonts w:eastAsia="Noto Serif"/>
          <w:color w:val="3D3D3D"/>
          <w:sz w:val="28"/>
          <w:szCs w:val="28"/>
          <w:shd w:val="clear" w:color="auto" w:fill="FFFFFF"/>
          <w:lang w:val="ru-RU"/>
        </w:rPr>
        <w:t>4.</w:t>
      </w:r>
      <w:r>
        <w:rPr>
          <w:rStyle w:val="ad"/>
          <w:rFonts w:eastAsia="Noto Serif"/>
          <w:color w:val="3D3D3D"/>
          <w:sz w:val="28"/>
          <w:szCs w:val="28"/>
          <w:shd w:val="clear" w:color="auto" w:fill="FFFFFF"/>
        </w:rPr>
        <w:t> </w:t>
      </w:r>
      <w:r w:rsidRPr="00070492">
        <w:rPr>
          <w:rStyle w:val="ad"/>
          <w:rFonts w:eastAsia="Noto Serif"/>
          <w:color w:val="3D3D3D"/>
          <w:sz w:val="28"/>
          <w:szCs w:val="28"/>
          <w:shd w:val="clear" w:color="auto" w:fill="FFFFFF"/>
          <w:lang w:val="ru-RU"/>
        </w:rPr>
        <w:t>Контроль качества оказания государственных услуг</w:t>
      </w:r>
    </w:p>
    <w:p w14:paraId="6840C7D9" w14:textId="77777777" w:rsidR="000055CA" w:rsidRPr="00070492" w:rsidRDefault="00FF245F">
      <w:pPr>
        <w:pStyle w:val="aff8"/>
        <w:shd w:val="clear" w:color="auto" w:fill="FFFFFF"/>
        <w:spacing w:beforeAutospacing="0" w:after="150" w:afterAutospacing="0"/>
        <w:ind w:firstLine="708"/>
        <w:rPr>
          <w:rFonts w:eastAsia="Noto Serif"/>
          <w:i/>
          <w:iCs/>
          <w:color w:val="3D3D3D"/>
          <w:sz w:val="28"/>
          <w:szCs w:val="28"/>
          <w:lang w:val="ru-RU"/>
        </w:rPr>
      </w:pPr>
      <w:r w:rsidRPr="00070492"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  <w:lang w:val="ru-RU"/>
        </w:rPr>
        <w:t>1)</w:t>
      </w:r>
      <w:r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  <w:t> </w:t>
      </w:r>
      <w:r w:rsidRPr="00070492"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  <w:lang w:val="ru-RU"/>
        </w:rPr>
        <w:t xml:space="preserve">Информация о жалобах </w:t>
      </w:r>
      <w:proofErr w:type="spellStart"/>
      <w:r w:rsidRPr="00070492"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  <w:lang w:val="ru-RU"/>
        </w:rPr>
        <w:t>услугополучателей</w:t>
      </w:r>
      <w:proofErr w:type="spellEnd"/>
      <w:r w:rsidRPr="00070492"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  <w:lang w:val="ru-RU"/>
        </w:rPr>
        <w:t xml:space="preserve"> по вопросам оказания государственных услуг.</w:t>
      </w:r>
    </w:p>
    <w:p w14:paraId="183FC46C" w14:textId="77777777" w:rsidR="000055CA" w:rsidRPr="00070492" w:rsidRDefault="00FF245F">
      <w:pPr>
        <w:pStyle w:val="aff8"/>
        <w:shd w:val="clear" w:color="auto" w:fill="FFFFFF"/>
        <w:spacing w:beforeAutospacing="0" w:after="150" w:afterAutospacing="0"/>
        <w:rPr>
          <w:rFonts w:eastAsia="Noto Serif"/>
          <w:color w:val="3D3D3D"/>
          <w:sz w:val="28"/>
          <w:szCs w:val="28"/>
          <w:lang w:val="ru-RU"/>
        </w:rPr>
      </w:pPr>
      <w:r w:rsidRPr="00070492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Жалоб на оказание государственных услуг в 202</w:t>
      </w:r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5</w:t>
      </w:r>
      <w:r w:rsidRPr="00070492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году не зарегистрировано.</w:t>
      </w:r>
    </w:p>
    <w:p w14:paraId="615F2EFC" w14:textId="77777777" w:rsidR="000055CA" w:rsidRPr="00070492" w:rsidRDefault="00FF245F">
      <w:pPr>
        <w:pStyle w:val="aff8"/>
        <w:shd w:val="clear" w:color="auto" w:fill="FFFFFF"/>
        <w:spacing w:beforeAutospacing="0" w:after="150" w:afterAutospacing="0"/>
        <w:ind w:firstLine="708"/>
        <w:rPr>
          <w:rFonts w:eastAsia="Noto Serif"/>
          <w:i/>
          <w:iCs/>
          <w:color w:val="3D3D3D"/>
          <w:sz w:val="28"/>
          <w:szCs w:val="28"/>
          <w:lang w:val="ru-RU"/>
        </w:rPr>
      </w:pPr>
      <w:r w:rsidRPr="00070492"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  <w:lang w:val="ru-RU"/>
        </w:rPr>
        <w:t>2)</w:t>
      </w:r>
      <w:r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  <w:t> </w:t>
      </w:r>
      <w:r w:rsidRPr="00070492"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  <w:lang w:val="ru-RU"/>
        </w:rPr>
        <w:t>Результаты внутреннего контроля качества оказания государственных услуг.</w:t>
      </w:r>
    </w:p>
    <w:p w14:paraId="1B9A6BE4" w14:textId="77777777" w:rsidR="000055CA" w:rsidRPr="00070492" w:rsidRDefault="00FF245F">
      <w:pPr>
        <w:pStyle w:val="aff8"/>
        <w:shd w:val="clear" w:color="auto" w:fill="FFFFFF"/>
        <w:spacing w:beforeAutospacing="0" w:after="150" w:afterAutospacing="0"/>
        <w:rPr>
          <w:rFonts w:eastAsia="Noto Serif"/>
          <w:color w:val="3D3D3D"/>
          <w:sz w:val="28"/>
          <w:szCs w:val="28"/>
          <w:lang w:val="ru-RU"/>
        </w:rPr>
      </w:pPr>
      <w:r w:rsidRPr="00070492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В качестве оказания государственных услуг нарушений не было.</w:t>
      </w:r>
    </w:p>
    <w:p w14:paraId="0E29C45A" w14:textId="77777777" w:rsidR="000055CA" w:rsidRPr="00070492" w:rsidRDefault="00FF245F">
      <w:pPr>
        <w:pStyle w:val="aff8"/>
        <w:shd w:val="clear" w:color="auto" w:fill="FFFFFF"/>
        <w:spacing w:beforeAutospacing="0" w:after="150" w:afterAutospacing="0"/>
        <w:ind w:firstLine="708"/>
        <w:rPr>
          <w:rFonts w:eastAsia="Noto Serif"/>
          <w:i/>
          <w:iCs/>
          <w:color w:val="3D3D3D"/>
          <w:sz w:val="28"/>
          <w:szCs w:val="28"/>
          <w:lang w:val="ru-RU"/>
        </w:rPr>
      </w:pPr>
      <w:r w:rsidRPr="00070492"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  <w:lang w:val="ru-RU"/>
        </w:rPr>
        <w:t>3)</w:t>
      </w:r>
      <w:r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  <w:t> </w:t>
      </w:r>
      <w:r w:rsidRPr="00070492"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  <w:lang w:val="ru-RU"/>
        </w:rPr>
        <w:t>Результаты общественного мониторинга качества оказания государственных услуг.</w:t>
      </w:r>
    </w:p>
    <w:p w14:paraId="735E5ED9" w14:textId="77777777" w:rsidR="000055CA" w:rsidRPr="00070492" w:rsidRDefault="00FF245F">
      <w:pPr>
        <w:pStyle w:val="aff8"/>
        <w:shd w:val="clear" w:color="auto" w:fill="FFFFFF"/>
        <w:spacing w:beforeAutospacing="0" w:after="150" w:afterAutospacing="0"/>
        <w:rPr>
          <w:rFonts w:eastAsia="Noto Serif"/>
          <w:color w:val="3D3D3D"/>
          <w:sz w:val="28"/>
          <w:szCs w:val="28"/>
          <w:lang w:val="ru-RU"/>
        </w:rPr>
      </w:pPr>
      <w:r w:rsidRPr="00070492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Согласно результатам общественного мониторинга, в 202</w:t>
      </w:r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5</w:t>
      </w:r>
      <w:r w:rsidRPr="00070492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году нарушений сроков оказания государственных услуг по качеству оказания государственных услуг не выявлено.</w:t>
      </w:r>
    </w:p>
    <w:p w14:paraId="0669A6D8" w14:textId="77777777" w:rsidR="000055CA" w:rsidRPr="00070492" w:rsidRDefault="00FF245F">
      <w:pPr>
        <w:pStyle w:val="aff8"/>
        <w:shd w:val="clear" w:color="auto" w:fill="FFFFFF"/>
        <w:spacing w:beforeAutospacing="0" w:after="150" w:afterAutospacing="0"/>
        <w:ind w:firstLine="708"/>
        <w:rPr>
          <w:rFonts w:eastAsia="Noto Serif"/>
          <w:color w:val="3D3D3D"/>
          <w:sz w:val="28"/>
          <w:szCs w:val="28"/>
          <w:lang w:val="ru-RU"/>
        </w:rPr>
      </w:pPr>
      <w:r w:rsidRPr="00070492">
        <w:rPr>
          <w:rStyle w:val="ad"/>
          <w:rFonts w:eastAsia="Noto Serif"/>
          <w:color w:val="3D3D3D"/>
          <w:sz w:val="28"/>
          <w:szCs w:val="28"/>
          <w:shd w:val="clear" w:color="auto" w:fill="FFFFFF"/>
          <w:lang w:val="ru-RU"/>
        </w:rPr>
        <w:t>5.</w:t>
      </w:r>
      <w:r>
        <w:rPr>
          <w:rStyle w:val="ad"/>
          <w:rFonts w:eastAsia="Noto Serif"/>
          <w:color w:val="3D3D3D"/>
          <w:sz w:val="28"/>
          <w:szCs w:val="28"/>
          <w:shd w:val="clear" w:color="auto" w:fill="FFFFFF"/>
        </w:rPr>
        <w:t> </w:t>
      </w:r>
      <w:r w:rsidRPr="00070492">
        <w:rPr>
          <w:rStyle w:val="ad"/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Перспективы дальнейшей эффективности и повышения удовлетворенности </w:t>
      </w:r>
      <w:proofErr w:type="spellStart"/>
      <w:r w:rsidRPr="00070492">
        <w:rPr>
          <w:rStyle w:val="ad"/>
          <w:rFonts w:eastAsia="Noto Serif"/>
          <w:color w:val="3D3D3D"/>
          <w:sz w:val="28"/>
          <w:szCs w:val="28"/>
          <w:shd w:val="clear" w:color="auto" w:fill="FFFFFF"/>
          <w:lang w:val="ru-RU"/>
        </w:rPr>
        <w:t>услугополучателей</w:t>
      </w:r>
      <w:proofErr w:type="spellEnd"/>
      <w:r w:rsidRPr="00070492">
        <w:rPr>
          <w:rStyle w:val="ad"/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качеством оказания государственных услуг.</w:t>
      </w:r>
    </w:p>
    <w:p w14:paraId="1E325143" w14:textId="771B8C70" w:rsidR="000055CA" w:rsidRDefault="00FF245F">
      <w:pPr>
        <w:pStyle w:val="aff8"/>
        <w:shd w:val="clear" w:color="auto" w:fill="FFFFFF"/>
        <w:spacing w:beforeAutospacing="0" w:after="150" w:afterAutospacing="0"/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</w:pPr>
      <w:r w:rsidRPr="00070492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В целях повышения удовлетворенности </w:t>
      </w:r>
      <w:proofErr w:type="spellStart"/>
      <w:r w:rsidRPr="00070492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услугополучателей</w:t>
      </w:r>
      <w:proofErr w:type="spellEnd"/>
      <w:r w:rsidRPr="00070492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качеством оказания государственных услуг утверждены плановые показатели по повышению качества оказания государственных услуг на 202</w:t>
      </w:r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6</w:t>
      </w:r>
      <w:r w:rsidRPr="00070492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год, утвержден план мероприятий по вопросу соблюдения законодательства РК в сфере оказания государственных услуг на 202</w:t>
      </w:r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6</w:t>
      </w:r>
      <w:r w:rsidRPr="00070492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год.</w:t>
      </w:r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В 2026 году КГУ «Общеобразовательная школа села </w:t>
      </w:r>
      <w:r w:rsidR="004171A2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Симферопольское</w:t>
      </w:r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» продолжит работу по обеспечению физических и юридических лиц доступными и качественными государственными услугами</w:t>
      </w:r>
    </w:p>
    <w:p w14:paraId="0B6431F0" w14:textId="77777777" w:rsidR="000055CA" w:rsidRDefault="000055CA">
      <w:pPr>
        <w:pStyle w:val="aff8"/>
        <w:shd w:val="clear" w:color="auto" w:fill="FFFFFF"/>
        <w:spacing w:beforeAutospacing="0" w:after="150" w:afterAutospacing="0"/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</w:pPr>
    </w:p>
    <w:tbl>
      <w:tblPr>
        <w:tblStyle w:val="afff0"/>
        <w:tblpPr w:leftFromText="180" w:rightFromText="180" w:vertAnchor="text" w:horzAnchor="page" w:tblpX="580" w:tblpY="-184"/>
        <w:tblOverlap w:val="never"/>
        <w:tblW w:w="10773" w:type="dxa"/>
        <w:tblLook w:val="04A0" w:firstRow="1" w:lastRow="0" w:firstColumn="1" w:lastColumn="0" w:noHBand="0" w:noVBand="1"/>
      </w:tblPr>
      <w:tblGrid>
        <w:gridCol w:w="5245"/>
        <w:gridCol w:w="5528"/>
      </w:tblGrid>
      <w:tr w:rsidR="000055CA" w14:paraId="202A1CF2" w14:textId="77777777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1DDC7950" w14:textId="2EFB5898" w:rsidR="000055CA" w:rsidRDefault="000055CA">
            <w:pPr>
              <w:contextualSpacing/>
              <w:jc w:val="left"/>
              <w:rPr>
                <w:rFonts w:eastAsia="Calibri"/>
                <w:caps/>
                <w:sz w:val="22"/>
                <w:szCs w:val="22"/>
                <w:lang w:val="kk-KZ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2E26C396" w14:textId="76E7A03E" w:rsidR="000055CA" w:rsidRDefault="000055CA">
            <w:pPr>
              <w:contextualSpacing/>
              <w:jc w:val="left"/>
              <w:rPr>
                <w:rFonts w:eastAsia="Calibri"/>
                <w:caps/>
                <w:sz w:val="22"/>
                <w:szCs w:val="22"/>
                <w:lang w:val="kk-KZ"/>
              </w:rPr>
            </w:pPr>
          </w:p>
        </w:tc>
      </w:tr>
      <w:tr w:rsidR="000055CA" w14:paraId="53EBC3BE" w14:textId="77777777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04787215" w14:textId="77777777" w:rsidR="000055CA" w:rsidRDefault="000055CA">
            <w:pPr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6E2671E1" w14:textId="7B82929C" w:rsidR="000055CA" w:rsidRDefault="000055CA">
            <w:pPr>
              <w:contextualSpacing/>
              <w:rPr>
                <w:rFonts w:eastAsia="Calibri"/>
                <w:sz w:val="22"/>
                <w:szCs w:val="22"/>
                <w:lang w:val="kk-KZ"/>
              </w:rPr>
            </w:pPr>
          </w:p>
        </w:tc>
      </w:tr>
    </w:tbl>
    <w:p w14:paraId="1C81567B" w14:textId="77777777" w:rsidR="000055CA" w:rsidRPr="00070492" w:rsidRDefault="000055CA" w:rsidP="00A64CB5">
      <w:pPr>
        <w:pStyle w:val="aff8"/>
        <w:shd w:val="clear" w:color="auto" w:fill="FFFFFF"/>
        <w:spacing w:beforeAutospacing="0" w:after="150" w:afterAutospacing="0"/>
        <w:jc w:val="center"/>
        <w:rPr>
          <w:sz w:val="28"/>
          <w:szCs w:val="28"/>
        </w:rPr>
      </w:pPr>
    </w:p>
    <w:sectPr w:rsidR="000055CA" w:rsidRPr="00070492">
      <w:pgSz w:w="11906" w:h="16838"/>
      <w:pgMar w:top="720" w:right="720" w:bottom="720" w:left="720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EB54F" w14:textId="77777777" w:rsidR="00DA7054" w:rsidRDefault="00DA7054">
      <w:r>
        <w:separator/>
      </w:r>
    </w:p>
  </w:endnote>
  <w:endnote w:type="continuationSeparator" w:id="0">
    <w:p w14:paraId="6C1020EC" w14:textId="77777777" w:rsidR="00DA7054" w:rsidRDefault="00DA7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oto Serif">
    <w:altName w:val="Segoe Print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C7568" w14:textId="77777777" w:rsidR="00DA7054" w:rsidRDefault="00DA7054">
      <w:r>
        <w:separator/>
      </w:r>
    </w:p>
  </w:footnote>
  <w:footnote w:type="continuationSeparator" w:id="0">
    <w:p w14:paraId="7D9E74FC" w14:textId="77777777" w:rsidR="00DA7054" w:rsidRDefault="00DA70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50"/>
      <w:lvlText w:val=""/>
      <w:lvlJc w:val="left"/>
      <w:pPr>
        <w:tabs>
          <w:tab w:val="left" w:pos="2040"/>
        </w:tabs>
        <w:ind w:left="204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40"/>
      <w:lvlText w:val=""/>
      <w:lvlJc w:val="left"/>
      <w:pPr>
        <w:tabs>
          <w:tab w:val="left" w:pos="1620"/>
        </w:tabs>
        <w:ind w:left="162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"/>
      <w:lvlJc w:val="left"/>
      <w:pPr>
        <w:tabs>
          <w:tab w:val="left" w:pos="1200"/>
        </w:tabs>
        <w:ind w:left="1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"/>
      <w:lvlJc w:val="left"/>
      <w:pPr>
        <w:tabs>
          <w:tab w:val="left" w:pos="780"/>
        </w:tabs>
        <w:ind w:left="78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05C"/>
    <w:rsid w:val="000055CA"/>
    <w:rsid w:val="00050A31"/>
    <w:rsid w:val="000657E6"/>
    <w:rsid w:val="00070492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B7F6D"/>
    <w:rsid w:val="002C2F53"/>
    <w:rsid w:val="0033518C"/>
    <w:rsid w:val="003437C2"/>
    <w:rsid w:val="00377186"/>
    <w:rsid w:val="003A1C03"/>
    <w:rsid w:val="00414627"/>
    <w:rsid w:val="004171A2"/>
    <w:rsid w:val="00425D63"/>
    <w:rsid w:val="00455436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64CB5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A7054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0FF245F"/>
    <w:rsid w:val="0A710FE2"/>
    <w:rsid w:val="190B5683"/>
    <w:rsid w:val="1DDB6857"/>
    <w:rsid w:val="285477F7"/>
    <w:rsid w:val="3673598B"/>
    <w:rsid w:val="38C63E3E"/>
    <w:rsid w:val="3D2E204C"/>
    <w:rsid w:val="52D61938"/>
    <w:rsid w:val="554A1D04"/>
    <w:rsid w:val="597605BD"/>
    <w:rsid w:val="65E43215"/>
    <w:rsid w:val="7A17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BB8887"/>
  <w15:docId w15:val="{21BD5D59-BC30-49BC-934E-FC70EAC62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kk-KZ" w:eastAsia="kk-K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qFormat="1"/>
    <w:lsdException w:name="toc 3" w:qFormat="1"/>
    <w:lsdException w:name="toc 4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qFormat="1"/>
    <w:lsdException w:name="caption" w:semiHidden="1" w:unhideWhenUsed="1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table of authorities" w:qFormat="1"/>
    <w:lsdException w:name="toa heading" w:qFormat="1"/>
    <w:lsdException w:name="List" w:qFormat="1"/>
    <w:lsdException w:name="List Bullet" w:qFormat="1"/>
    <w:lsdException w:name="List Number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qFormat="1"/>
    <w:lsdException w:name="Body Text" w:qFormat="1"/>
    <w:lsdException w:name="Body Text Indent" w:qFormat="1"/>
    <w:lsdException w:name="List Continue" w:qFormat="1"/>
    <w:lsdException w:name="List Continue 4" w:qFormat="1"/>
    <w:lsdException w:name="List Continue 5" w:qFormat="1"/>
    <w:lsdException w:name="Subtitle" w:qFormat="1"/>
    <w:lsdException w:name="Salutation" w:qFormat="1"/>
    <w:lsdException w:name="Date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 w:qFormat="1"/>
    <w:lsdException w:name="Table Classic 4" w:semiHidden="1" w:unhideWhenUsed="1"/>
    <w:lsdException w:name="Table Colorful 1" w:semiHidden="1" w:unhideWhenUsed="1" w:qFormat="1"/>
    <w:lsdException w:name="Table Colorful 2" w:semiHidden="1" w:unhideWhenUsed="1" w:qFormat="1"/>
    <w:lsdException w:name="Table Colorful 3" w:semiHidden="1" w:unhideWhenUsed="1"/>
    <w:lsdException w:name="Table Columns 1" w:semiHidden="1" w:unhideWhenUsed="1" w:qFormat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 w:qFormat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 w:qFormat="1"/>
    <w:lsdException w:name="Table List 8" w:semiHidden="1" w:unhideWhenUsed="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 w:qFormat="1"/>
    <w:lsdException w:name="Table Elegant" w:semiHidden="1" w:unhideWhenUsed="1" w:qFormat="1"/>
    <w:lsdException w:name="Table Professional" w:semiHidden="1" w:unhideWhenUsed="1"/>
    <w:lsdException w:name="Table Subtle 1" w:semiHidden="1" w:unhideWhenUsed="1"/>
    <w:lsdException w:name="Table Subtle 2" w:semiHidden="1" w:unhideWhenUsed="1" w:qFormat="1"/>
    <w:lsdException w:name="Table Web 1" w:semiHidden="1" w:unhideWhenUsed="1"/>
    <w:lsdException w:name="Table Web 2" w:semiHidden="1" w:unhideWhenUsed="1" w:qFormat="1"/>
    <w:lsdException w:name="Table Web 3" w:semiHidden="1" w:unhideWhenUsed="1"/>
    <w:lsdException w:name="Balloon Text" w:qFormat="1"/>
    <w:lsdException w:name="Table Theme" w:semiHidden="1" w:unhideWhenUsed="1" w:qFormat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Pr>
      <w:rFonts w:eastAsia="Times New Roman"/>
      <w:sz w:val="24"/>
      <w:szCs w:val="24"/>
      <w:lang w:val="ru-RU" w:eastAsia="ru-RU"/>
    </w:rPr>
  </w:style>
  <w:style w:type="paragraph" w:styleId="1">
    <w:name w:val="heading 1"/>
    <w:basedOn w:val="a1"/>
    <w:next w:val="a1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1"/>
    <w:next w:val="a1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1"/>
    <w:next w:val="a1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semiHidden/>
    <w:unhideWhenUsed/>
    <w:qFormat/>
    <w:pPr>
      <w:spacing w:before="240" w:after="60"/>
      <w:outlineLvl w:val="6"/>
    </w:pPr>
  </w:style>
  <w:style w:type="paragraph" w:styleId="8">
    <w:name w:val="heading 8"/>
    <w:basedOn w:val="a1"/>
    <w:next w:val="a1"/>
    <w:semiHidden/>
    <w:unhideWhenUsed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1"/>
    <w:next w:val="a1"/>
    <w:semiHidden/>
    <w:unhideWhenUsed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HTML">
    <w:name w:val="HTML Sample"/>
    <w:basedOn w:val="a2"/>
    <w:qFormat/>
    <w:rPr>
      <w:rFonts w:ascii="Courier New" w:hAnsi="Courier New" w:cs="Courier New"/>
    </w:rPr>
  </w:style>
  <w:style w:type="character" w:styleId="a5">
    <w:name w:val="FollowedHyperlink"/>
    <w:basedOn w:val="a2"/>
    <w:qFormat/>
    <w:rPr>
      <w:color w:val="800080"/>
      <w:u w:val="single"/>
    </w:rPr>
  </w:style>
  <w:style w:type="character" w:styleId="a6">
    <w:name w:val="footnote reference"/>
    <w:basedOn w:val="a2"/>
    <w:qFormat/>
    <w:rPr>
      <w:vertAlign w:val="superscript"/>
    </w:rPr>
  </w:style>
  <w:style w:type="character" w:styleId="a7">
    <w:name w:val="annotation reference"/>
    <w:basedOn w:val="a2"/>
    <w:qFormat/>
    <w:rPr>
      <w:sz w:val="21"/>
      <w:szCs w:val="21"/>
    </w:rPr>
  </w:style>
  <w:style w:type="character" w:styleId="a8">
    <w:name w:val="endnote reference"/>
    <w:basedOn w:val="a2"/>
    <w:qFormat/>
    <w:rPr>
      <w:vertAlign w:val="superscript"/>
    </w:rPr>
  </w:style>
  <w:style w:type="character" w:styleId="HTML0">
    <w:name w:val="HTML Acronym"/>
    <w:basedOn w:val="a2"/>
    <w:qFormat/>
  </w:style>
  <w:style w:type="character" w:styleId="a9">
    <w:name w:val="Emphasis"/>
    <w:basedOn w:val="a2"/>
    <w:qFormat/>
    <w:rPr>
      <w:i/>
      <w:iCs/>
    </w:rPr>
  </w:style>
  <w:style w:type="character" w:styleId="aa">
    <w:name w:val="Hyperlink"/>
    <w:basedOn w:val="a2"/>
    <w:qFormat/>
    <w:rPr>
      <w:color w:val="0000FF"/>
      <w:u w:val="single"/>
    </w:rPr>
  </w:style>
  <w:style w:type="character" w:styleId="HTML1">
    <w:name w:val="HTML Keyboard"/>
    <w:basedOn w:val="a2"/>
    <w:qFormat/>
    <w:rPr>
      <w:rFonts w:ascii="Courier New" w:hAnsi="Courier New" w:cs="Courier New"/>
      <w:sz w:val="20"/>
      <w:szCs w:val="20"/>
    </w:rPr>
  </w:style>
  <w:style w:type="character" w:styleId="HTML2">
    <w:name w:val="HTML Code"/>
    <w:basedOn w:val="a2"/>
    <w:qFormat/>
    <w:rPr>
      <w:rFonts w:ascii="Courier New" w:hAnsi="Courier New" w:cs="Courier New"/>
      <w:sz w:val="20"/>
      <w:szCs w:val="20"/>
    </w:rPr>
  </w:style>
  <w:style w:type="character" w:styleId="ab">
    <w:name w:val="page number"/>
    <w:basedOn w:val="a2"/>
    <w:qFormat/>
  </w:style>
  <w:style w:type="character" w:styleId="ac">
    <w:name w:val="line number"/>
    <w:basedOn w:val="a2"/>
    <w:qFormat/>
  </w:style>
  <w:style w:type="character" w:styleId="HTML3">
    <w:name w:val="HTML Definition"/>
    <w:basedOn w:val="a2"/>
    <w:qFormat/>
    <w:rPr>
      <w:i/>
      <w:iCs/>
    </w:rPr>
  </w:style>
  <w:style w:type="character" w:styleId="HTML4">
    <w:name w:val="HTML Variable"/>
    <w:basedOn w:val="a2"/>
    <w:qFormat/>
    <w:rPr>
      <w:i/>
      <w:iCs/>
    </w:rPr>
  </w:style>
  <w:style w:type="character" w:styleId="HTML5">
    <w:name w:val="HTML Typewriter"/>
    <w:basedOn w:val="a2"/>
    <w:qFormat/>
    <w:rPr>
      <w:rFonts w:ascii="Courier New" w:hAnsi="Courier New" w:cs="Courier New"/>
      <w:sz w:val="20"/>
      <w:szCs w:val="20"/>
    </w:rPr>
  </w:style>
  <w:style w:type="character" w:styleId="ad">
    <w:name w:val="Strong"/>
    <w:basedOn w:val="a2"/>
    <w:qFormat/>
    <w:rPr>
      <w:b/>
      <w:bCs/>
    </w:rPr>
  </w:style>
  <w:style w:type="character" w:styleId="HTML6">
    <w:name w:val="HTML Cite"/>
    <w:basedOn w:val="a2"/>
    <w:qFormat/>
    <w:rPr>
      <w:i/>
      <w:iCs/>
    </w:rPr>
  </w:style>
  <w:style w:type="paragraph" w:styleId="ae">
    <w:name w:val="Balloon Text"/>
    <w:basedOn w:val="a1"/>
    <w:qFormat/>
    <w:rPr>
      <w:sz w:val="16"/>
      <w:szCs w:val="16"/>
    </w:rPr>
  </w:style>
  <w:style w:type="paragraph" w:styleId="52">
    <w:name w:val="List 5"/>
    <w:basedOn w:val="a1"/>
    <w:qFormat/>
    <w:pPr>
      <w:ind w:left="1800" w:hanging="360"/>
    </w:pPr>
  </w:style>
  <w:style w:type="paragraph" w:styleId="af">
    <w:name w:val="List Continue"/>
    <w:basedOn w:val="a1"/>
    <w:qFormat/>
    <w:pPr>
      <w:spacing w:after="120"/>
      <w:ind w:left="360"/>
    </w:pPr>
  </w:style>
  <w:style w:type="paragraph" w:styleId="22">
    <w:name w:val="Body Text 2"/>
    <w:basedOn w:val="a1"/>
    <w:qFormat/>
    <w:pPr>
      <w:spacing w:after="120" w:line="480" w:lineRule="auto"/>
    </w:pPr>
  </w:style>
  <w:style w:type="paragraph" w:styleId="5">
    <w:name w:val="List Number 5"/>
    <w:basedOn w:val="a1"/>
    <w:qFormat/>
    <w:pPr>
      <w:numPr>
        <w:numId w:val="1"/>
      </w:numPr>
    </w:pPr>
  </w:style>
  <w:style w:type="paragraph" w:styleId="af0">
    <w:name w:val="Closing"/>
    <w:basedOn w:val="a1"/>
    <w:qFormat/>
    <w:pPr>
      <w:ind w:left="4320"/>
    </w:pPr>
  </w:style>
  <w:style w:type="paragraph" w:styleId="af1">
    <w:name w:val="Normal Indent"/>
    <w:basedOn w:val="a1"/>
    <w:qFormat/>
    <w:pPr>
      <w:ind w:left="708"/>
    </w:pPr>
  </w:style>
  <w:style w:type="paragraph" w:styleId="23">
    <w:name w:val="envelope return"/>
    <w:basedOn w:val="a1"/>
    <w:qFormat/>
    <w:rPr>
      <w:rFonts w:ascii="Arial" w:hAnsi="Arial" w:cs="Arial"/>
      <w:sz w:val="20"/>
    </w:rPr>
  </w:style>
  <w:style w:type="paragraph" w:styleId="af2">
    <w:name w:val="Plain Text"/>
    <w:basedOn w:val="a1"/>
    <w:qFormat/>
    <w:rPr>
      <w:rFonts w:ascii="Courier New" w:hAnsi="Courier New" w:cs="Courier New"/>
      <w:sz w:val="20"/>
    </w:rPr>
  </w:style>
  <w:style w:type="paragraph" w:styleId="32">
    <w:name w:val="Body Text Indent 3"/>
    <w:basedOn w:val="a1"/>
    <w:qFormat/>
    <w:pPr>
      <w:spacing w:after="120"/>
      <w:ind w:left="360"/>
    </w:pPr>
    <w:rPr>
      <w:sz w:val="16"/>
      <w:szCs w:val="16"/>
    </w:rPr>
  </w:style>
  <w:style w:type="paragraph" w:styleId="af3">
    <w:name w:val="endnote text"/>
    <w:basedOn w:val="a1"/>
    <w:qFormat/>
    <w:pPr>
      <w:snapToGrid w:val="0"/>
    </w:pPr>
  </w:style>
  <w:style w:type="paragraph" w:styleId="af4">
    <w:name w:val="caption"/>
    <w:basedOn w:val="a1"/>
    <w:next w:val="a1"/>
    <w:semiHidden/>
    <w:unhideWhenUsed/>
    <w:qFormat/>
    <w:rPr>
      <w:rFonts w:ascii="Arial" w:eastAsia="SimHei" w:hAnsi="Arial" w:cs="Arial"/>
      <w:sz w:val="20"/>
    </w:rPr>
  </w:style>
  <w:style w:type="paragraph" w:styleId="af5">
    <w:name w:val="annotation text"/>
    <w:basedOn w:val="a1"/>
    <w:qFormat/>
  </w:style>
  <w:style w:type="paragraph" w:styleId="10">
    <w:name w:val="index 1"/>
    <w:basedOn w:val="a1"/>
    <w:next w:val="a1"/>
    <w:qFormat/>
  </w:style>
  <w:style w:type="paragraph" w:styleId="af6">
    <w:name w:val="annotation subject"/>
    <w:basedOn w:val="af5"/>
    <w:next w:val="af5"/>
    <w:qFormat/>
    <w:rPr>
      <w:b/>
      <w:bCs/>
    </w:rPr>
  </w:style>
  <w:style w:type="paragraph" w:styleId="af7">
    <w:name w:val="Document Map"/>
    <w:basedOn w:val="a1"/>
    <w:qFormat/>
    <w:pPr>
      <w:shd w:val="clear" w:color="auto" w:fill="000080"/>
    </w:pPr>
  </w:style>
  <w:style w:type="paragraph" w:styleId="af8">
    <w:name w:val="footnote text"/>
    <w:basedOn w:val="a1"/>
    <w:qFormat/>
    <w:pPr>
      <w:snapToGrid w:val="0"/>
    </w:pPr>
    <w:rPr>
      <w:sz w:val="18"/>
      <w:szCs w:val="18"/>
    </w:rPr>
  </w:style>
  <w:style w:type="paragraph" w:styleId="80">
    <w:name w:val="toc 8"/>
    <w:basedOn w:val="a1"/>
    <w:next w:val="a1"/>
    <w:qFormat/>
    <w:pPr>
      <w:ind w:leftChars="1400" w:left="2940"/>
    </w:pPr>
  </w:style>
  <w:style w:type="paragraph" w:styleId="24">
    <w:name w:val="index 2"/>
    <w:basedOn w:val="a1"/>
    <w:next w:val="a1"/>
    <w:qFormat/>
    <w:pPr>
      <w:ind w:leftChars="200" w:left="200"/>
    </w:pPr>
  </w:style>
  <w:style w:type="paragraph" w:styleId="3">
    <w:name w:val="List Number 3"/>
    <w:basedOn w:val="a1"/>
    <w:qFormat/>
    <w:pPr>
      <w:numPr>
        <w:numId w:val="2"/>
      </w:numPr>
    </w:pPr>
  </w:style>
  <w:style w:type="paragraph" w:styleId="HTML7">
    <w:name w:val="HTML Address"/>
    <w:basedOn w:val="a1"/>
    <w:qFormat/>
    <w:rPr>
      <w:i/>
      <w:iCs/>
    </w:rPr>
  </w:style>
  <w:style w:type="paragraph" w:styleId="70">
    <w:name w:val="index 7"/>
    <w:basedOn w:val="a1"/>
    <w:next w:val="a1"/>
    <w:qFormat/>
    <w:pPr>
      <w:ind w:leftChars="1200" w:left="1200"/>
    </w:pPr>
  </w:style>
  <w:style w:type="paragraph" w:styleId="33">
    <w:name w:val="index 3"/>
    <w:basedOn w:val="a1"/>
    <w:next w:val="a1"/>
    <w:qFormat/>
    <w:pPr>
      <w:ind w:leftChars="400" w:left="400"/>
    </w:pPr>
  </w:style>
  <w:style w:type="paragraph" w:styleId="53">
    <w:name w:val="index 5"/>
    <w:basedOn w:val="a1"/>
    <w:next w:val="a1"/>
    <w:qFormat/>
    <w:pPr>
      <w:ind w:leftChars="800" w:left="800"/>
    </w:pPr>
  </w:style>
  <w:style w:type="paragraph" w:styleId="42">
    <w:name w:val="index 4"/>
    <w:basedOn w:val="a1"/>
    <w:next w:val="a1"/>
    <w:qFormat/>
    <w:pPr>
      <w:ind w:leftChars="600" w:left="600"/>
    </w:pPr>
  </w:style>
  <w:style w:type="paragraph" w:styleId="af9">
    <w:name w:val="header"/>
    <w:basedOn w:val="a1"/>
    <w:qFormat/>
    <w:pPr>
      <w:tabs>
        <w:tab w:val="center" w:pos="4153"/>
        <w:tab w:val="right" w:pos="8306"/>
      </w:tabs>
    </w:pPr>
  </w:style>
  <w:style w:type="paragraph" w:styleId="90">
    <w:name w:val="toc 9"/>
    <w:basedOn w:val="a1"/>
    <w:next w:val="a1"/>
    <w:qFormat/>
    <w:pPr>
      <w:ind w:leftChars="1600" w:left="3360"/>
    </w:pPr>
  </w:style>
  <w:style w:type="paragraph" w:styleId="71">
    <w:name w:val="toc 7"/>
    <w:basedOn w:val="a1"/>
    <w:next w:val="a1"/>
    <w:qFormat/>
    <w:pPr>
      <w:ind w:leftChars="1200" w:left="2520"/>
    </w:pPr>
  </w:style>
  <w:style w:type="paragraph" w:styleId="60">
    <w:name w:val="index 6"/>
    <w:basedOn w:val="a1"/>
    <w:next w:val="a1"/>
    <w:qFormat/>
    <w:pPr>
      <w:ind w:leftChars="1000" w:left="1000"/>
    </w:pPr>
  </w:style>
  <w:style w:type="paragraph" w:styleId="afa">
    <w:name w:val="envelope address"/>
    <w:basedOn w:val="a1"/>
    <w:qFormat/>
    <w:pPr>
      <w:framePr w:w="7920" w:h="1980" w:hRule="exact" w:hSpace="180" w:wrap="around" w:hAnchor="page" w:xAlign="center" w:yAlign="bottom"/>
      <w:ind w:left="2880"/>
    </w:pPr>
    <w:rPr>
      <w:rFonts w:ascii="Arial" w:hAnsi="Arial" w:cs="Arial"/>
    </w:rPr>
  </w:style>
  <w:style w:type="paragraph" w:styleId="81">
    <w:name w:val="index 8"/>
    <w:basedOn w:val="a1"/>
    <w:next w:val="a1"/>
    <w:qFormat/>
    <w:pPr>
      <w:ind w:leftChars="1400" w:left="1400"/>
    </w:pPr>
  </w:style>
  <w:style w:type="paragraph" w:styleId="afb">
    <w:name w:val="Body Text"/>
    <w:basedOn w:val="a1"/>
    <w:qFormat/>
    <w:pPr>
      <w:spacing w:after="120"/>
    </w:pPr>
  </w:style>
  <w:style w:type="paragraph" w:styleId="91">
    <w:name w:val="index 9"/>
    <w:basedOn w:val="a1"/>
    <w:next w:val="a1"/>
    <w:qFormat/>
    <w:pPr>
      <w:ind w:leftChars="1600" w:left="1600"/>
    </w:pPr>
  </w:style>
  <w:style w:type="paragraph" w:styleId="4">
    <w:name w:val="List Number 4"/>
    <w:basedOn w:val="a1"/>
    <w:qFormat/>
    <w:pPr>
      <w:numPr>
        <w:numId w:val="3"/>
      </w:numPr>
    </w:pPr>
  </w:style>
  <w:style w:type="paragraph" w:styleId="afc">
    <w:name w:val="toa heading"/>
    <w:basedOn w:val="a1"/>
    <w:next w:val="a1"/>
    <w:qFormat/>
    <w:pPr>
      <w:spacing w:before="120"/>
    </w:pPr>
    <w:rPr>
      <w:rFonts w:ascii="Arial" w:hAnsi="Arial" w:cs="Arial"/>
    </w:rPr>
  </w:style>
  <w:style w:type="paragraph" w:styleId="afd">
    <w:name w:val="index heading"/>
    <w:basedOn w:val="a1"/>
    <w:next w:val="10"/>
    <w:rPr>
      <w:rFonts w:ascii="Arial" w:hAnsi="Arial" w:cs="Arial"/>
      <w:b/>
      <w:bCs/>
    </w:rPr>
  </w:style>
  <w:style w:type="paragraph" w:styleId="11">
    <w:name w:val="toc 1"/>
    <w:basedOn w:val="a1"/>
    <w:next w:val="a1"/>
    <w:qFormat/>
  </w:style>
  <w:style w:type="paragraph" w:styleId="afe">
    <w:name w:val="table of authorities"/>
    <w:basedOn w:val="a1"/>
    <w:next w:val="a1"/>
    <w:qFormat/>
    <w:pPr>
      <w:ind w:leftChars="200" w:left="420"/>
    </w:pPr>
  </w:style>
  <w:style w:type="paragraph" w:styleId="aff">
    <w:name w:val="macro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Theme="minorEastAsia" w:hAnsi="Courier New" w:cs="Courier New"/>
      <w:kern w:val="2"/>
      <w:sz w:val="24"/>
      <w:szCs w:val="24"/>
      <w:lang w:val="en-US" w:eastAsia="zh-CN"/>
    </w:rPr>
  </w:style>
  <w:style w:type="paragraph" w:styleId="61">
    <w:name w:val="toc 6"/>
    <w:basedOn w:val="a1"/>
    <w:next w:val="a1"/>
    <w:pPr>
      <w:ind w:leftChars="1000" w:left="2100"/>
    </w:pPr>
  </w:style>
  <w:style w:type="paragraph" w:styleId="aff0">
    <w:name w:val="table of figures"/>
    <w:basedOn w:val="a1"/>
    <w:next w:val="a1"/>
    <w:pPr>
      <w:ind w:leftChars="200" w:left="200" w:hangingChars="200" w:hanging="200"/>
    </w:pPr>
  </w:style>
  <w:style w:type="paragraph" w:styleId="34">
    <w:name w:val="toc 3"/>
    <w:basedOn w:val="a1"/>
    <w:next w:val="a1"/>
    <w:qFormat/>
    <w:pPr>
      <w:ind w:leftChars="400" w:left="840"/>
    </w:pPr>
  </w:style>
  <w:style w:type="paragraph" w:styleId="25">
    <w:name w:val="toc 2"/>
    <w:basedOn w:val="a1"/>
    <w:next w:val="a1"/>
    <w:pPr>
      <w:ind w:leftChars="200" w:left="420"/>
    </w:pPr>
  </w:style>
  <w:style w:type="paragraph" w:styleId="43">
    <w:name w:val="toc 4"/>
    <w:basedOn w:val="a1"/>
    <w:next w:val="a1"/>
    <w:qFormat/>
    <w:pPr>
      <w:ind w:leftChars="600" w:left="1260"/>
    </w:pPr>
  </w:style>
  <w:style w:type="paragraph" w:styleId="54">
    <w:name w:val="toc 5"/>
    <w:basedOn w:val="a1"/>
    <w:next w:val="a1"/>
    <w:pPr>
      <w:ind w:leftChars="800" w:left="1680"/>
    </w:pPr>
  </w:style>
  <w:style w:type="paragraph" w:styleId="aff1">
    <w:name w:val="Note Heading"/>
    <w:basedOn w:val="a1"/>
    <w:next w:val="a1"/>
    <w:qFormat/>
  </w:style>
  <w:style w:type="paragraph" w:styleId="aff2">
    <w:name w:val="Date"/>
    <w:basedOn w:val="a1"/>
    <w:next w:val="a1"/>
    <w:qFormat/>
  </w:style>
  <w:style w:type="paragraph" w:styleId="50">
    <w:name w:val="List Bullet 5"/>
    <w:basedOn w:val="a1"/>
    <w:qFormat/>
    <w:pPr>
      <w:numPr>
        <w:numId w:val="4"/>
      </w:numPr>
    </w:pPr>
  </w:style>
  <w:style w:type="paragraph" w:styleId="aff3">
    <w:name w:val="Body Text First Indent"/>
    <w:basedOn w:val="afb"/>
    <w:pPr>
      <w:ind w:firstLine="210"/>
    </w:pPr>
  </w:style>
  <w:style w:type="paragraph" w:styleId="26">
    <w:name w:val="Body Text First Indent 2"/>
    <w:basedOn w:val="aff4"/>
    <w:qFormat/>
    <w:pPr>
      <w:ind w:firstLine="210"/>
    </w:pPr>
  </w:style>
  <w:style w:type="paragraph" w:styleId="aff4">
    <w:name w:val="Body Text Indent"/>
    <w:basedOn w:val="a1"/>
    <w:qFormat/>
    <w:pPr>
      <w:spacing w:after="120"/>
      <w:ind w:left="360"/>
    </w:pPr>
  </w:style>
  <w:style w:type="paragraph" w:styleId="40">
    <w:name w:val="List Bullet 4"/>
    <w:basedOn w:val="a1"/>
    <w:pPr>
      <w:numPr>
        <w:numId w:val="5"/>
      </w:numPr>
    </w:pPr>
  </w:style>
  <w:style w:type="paragraph" w:styleId="a0">
    <w:name w:val="List Bullet"/>
    <w:basedOn w:val="a1"/>
    <w:qFormat/>
    <w:pPr>
      <w:numPr>
        <w:numId w:val="6"/>
      </w:numPr>
    </w:pPr>
  </w:style>
  <w:style w:type="paragraph" w:styleId="20">
    <w:name w:val="List Bullet 2"/>
    <w:basedOn w:val="a1"/>
    <w:qFormat/>
    <w:pPr>
      <w:numPr>
        <w:numId w:val="7"/>
      </w:numPr>
    </w:pPr>
  </w:style>
  <w:style w:type="paragraph" w:styleId="30">
    <w:name w:val="List Bullet 3"/>
    <w:basedOn w:val="a1"/>
    <w:qFormat/>
    <w:pPr>
      <w:numPr>
        <w:numId w:val="8"/>
      </w:numPr>
    </w:pPr>
  </w:style>
  <w:style w:type="paragraph" w:styleId="aff5">
    <w:name w:val="Title"/>
    <w:basedOn w:val="a1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6">
    <w:name w:val="footer"/>
    <w:basedOn w:val="a1"/>
    <w:pPr>
      <w:tabs>
        <w:tab w:val="center" w:pos="4153"/>
        <w:tab w:val="right" w:pos="8306"/>
      </w:tabs>
    </w:pPr>
  </w:style>
  <w:style w:type="paragraph" w:styleId="a">
    <w:name w:val="List Number"/>
    <w:basedOn w:val="a1"/>
    <w:qFormat/>
    <w:pPr>
      <w:numPr>
        <w:numId w:val="9"/>
      </w:numPr>
    </w:pPr>
  </w:style>
  <w:style w:type="paragraph" w:styleId="2">
    <w:name w:val="List Number 2"/>
    <w:basedOn w:val="a1"/>
    <w:qFormat/>
    <w:pPr>
      <w:numPr>
        <w:numId w:val="10"/>
      </w:numPr>
    </w:pPr>
  </w:style>
  <w:style w:type="paragraph" w:styleId="aff7">
    <w:name w:val="List"/>
    <w:basedOn w:val="a1"/>
    <w:qFormat/>
    <w:pPr>
      <w:ind w:left="360" w:hanging="360"/>
    </w:pPr>
  </w:style>
  <w:style w:type="paragraph" w:styleId="aff8">
    <w:name w:val="Normal (Web)"/>
    <w:pPr>
      <w:spacing w:beforeAutospacing="1" w:afterAutospacing="1"/>
    </w:pPr>
    <w:rPr>
      <w:sz w:val="24"/>
      <w:szCs w:val="24"/>
      <w:lang w:val="en-US" w:eastAsia="zh-CN"/>
    </w:rPr>
  </w:style>
  <w:style w:type="paragraph" w:styleId="35">
    <w:name w:val="Body Text 3"/>
    <w:basedOn w:val="a1"/>
    <w:qFormat/>
    <w:pPr>
      <w:spacing w:after="120"/>
    </w:pPr>
    <w:rPr>
      <w:sz w:val="16"/>
      <w:szCs w:val="16"/>
    </w:rPr>
  </w:style>
  <w:style w:type="paragraph" w:styleId="27">
    <w:name w:val="Body Text Indent 2"/>
    <w:basedOn w:val="a1"/>
    <w:pPr>
      <w:spacing w:after="120" w:line="480" w:lineRule="auto"/>
      <w:ind w:left="360"/>
    </w:pPr>
  </w:style>
  <w:style w:type="paragraph" w:styleId="aff9">
    <w:name w:val="Subtitle"/>
    <w:basedOn w:val="a1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affa">
    <w:name w:val="Signature"/>
    <w:basedOn w:val="a1"/>
    <w:qFormat/>
    <w:pPr>
      <w:ind w:left="4320"/>
    </w:pPr>
  </w:style>
  <w:style w:type="paragraph" w:styleId="affb">
    <w:name w:val="Salutation"/>
    <w:basedOn w:val="a1"/>
    <w:next w:val="a1"/>
    <w:qFormat/>
  </w:style>
  <w:style w:type="paragraph" w:styleId="28">
    <w:name w:val="List Continue 2"/>
    <w:basedOn w:val="a1"/>
    <w:pPr>
      <w:spacing w:after="120"/>
      <w:ind w:left="720"/>
    </w:pPr>
  </w:style>
  <w:style w:type="paragraph" w:styleId="36">
    <w:name w:val="List Continue 3"/>
    <w:basedOn w:val="a1"/>
    <w:pPr>
      <w:spacing w:after="120"/>
      <w:ind w:left="1080"/>
    </w:pPr>
  </w:style>
  <w:style w:type="paragraph" w:styleId="44">
    <w:name w:val="List Continue 4"/>
    <w:basedOn w:val="a1"/>
    <w:qFormat/>
    <w:pPr>
      <w:spacing w:after="120"/>
      <w:ind w:left="1440"/>
    </w:pPr>
  </w:style>
  <w:style w:type="paragraph" w:styleId="55">
    <w:name w:val="List Continue 5"/>
    <w:basedOn w:val="a1"/>
    <w:qFormat/>
    <w:pPr>
      <w:spacing w:after="120"/>
      <w:ind w:left="1800"/>
    </w:pPr>
  </w:style>
  <w:style w:type="paragraph" w:styleId="29">
    <w:name w:val="List 2"/>
    <w:basedOn w:val="a1"/>
    <w:pPr>
      <w:ind w:left="720" w:hanging="360"/>
    </w:pPr>
  </w:style>
  <w:style w:type="paragraph" w:styleId="37">
    <w:name w:val="List 3"/>
    <w:basedOn w:val="a1"/>
    <w:qFormat/>
    <w:pPr>
      <w:ind w:left="1080" w:hanging="360"/>
    </w:pPr>
  </w:style>
  <w:style w:type="paragraph" w:styleId="45">
    <w:name w:val="List 4"/>
    <w:basedOn w:val="a1"/>
    <w:qFormat/>
    <w:pPr>
      <w:ind w:left="1440" w:hanging="360"/>
    </w:pPr>
  </w:style>
  <w:style w:type="paragraph" w:styleId="HTML8">
    <w:name w:val="HTML Preformatted"/>
    <w:basedOn w:val="a1"/>
    <w:qFormat/>
    <w:rPr>
      <w:rFonts w:ascii="Courier New" w:hAnsi="Courier New" w:cs="Courier New"/>
      <w:sz w:val="20"/>
    </w:rPr>
  </w:style>
  <w:style w:type="paragraph" w:styleId="affc">
    <w:name w:val="Block Text"/>
    <w:basedOn w:val="a1"/>
    <w:qFormat/>
    <w:pPr>
      <w:spacing w:after="120"/>
      <w:ind w:left="1440" w:right="1440"/>
    </w:pPr>
  </w:style>
  <w:style w:type="paragraph" w:styleId="affd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affe">
    <w:name w:val="E-mail Signature"/>
    <w:basedOn w:val="a1"/>
    <w:qFormat/>
  </w:style>
  <w:style w:type="table" w:styleId="2a">
    <w:name w:val="Table Colorful 2"/>
    <w:basedOn w:val="a3"/>
    <w:qFormat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b">
    <w:name w:val="Table Grid 2"/>
    <w:basedOn w:val="a3"/>
    <w:qFormat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">
    <w:name w:val="Table Subtle 1"/>
    <w:basedOn w:val="a3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">
    <w:name w:val="Table Theme"/>
    <w:basedOn w:val="a3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Table Web 3"/>
    <w:basedOn w:val="a3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2">
    <w:name w:val="Table Grid 6"/>
    <w:basedOn w:val="a3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3">
    <w:name w:val="Table Simple 1"/>
    <w:basedOn w:val="a3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">
    <w:name w:val="Table Grid 1"/>
    <w:basedOn w:val="a3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c">
    <w:name w:val="Table 3D effects 2"/>
    <w:basedOn w:val="a3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5">
    <w:name w:val="Table List 5"/>
    <w:basedOn w:val="a3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6">
    <w:name w:val="Table Classic 4"/>
    <w:basedOn w:val="a3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0">
    <w:name w:val="Table Grid"/>
    <w:basedOn w:val="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5">
    <w:name w:val="Table Classic 1"/>
    <w:basedOn w:val="a3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6">
    <w:name w:val="Table Grid 5"/>
    <w:basedOn w:val="a3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38">
    <w:name w:val="Table 3D effects 3"/>
    <w:basedOn w:val="a3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9">
    <w:name w:val="Table Columns 3"/>
    <w:basedOn w:val="a3"/>
    <w:pPr>
      <w:widowControl w:val="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7">
    <w:name w:val="Table Columns 4"/>
    <w:basedOn w:val="a3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3a">
    <w:name w:val="Table Classic 3"/>
    <w:basedOn w:val="a3"/>
    <w:qFormat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1">
    <w:name w:val="Table Professional"/>
    <w:basedOn w:val="a3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afff2">
    <w:name w:val="Table Elegant"/>
    <w:basedOn w:val="a3"/>
    <w:qFormat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6">
    <w:name w:val="Table Colorful 1"/>
    <w:basedOn w:val="a3"/>
    <w:qFormat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30">
    <w:name w:val="Table List 3"/>
    <w:basedOn w:val="a3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">
    <w:name w:val="Table Web 2"/>
    <w:basedOn w:val="a3"/>
    <w:qFormat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7">
    <w:name w:val="Table List 7"/>
    <w:basedOn w:val="a3"/>
    <w:qFormat/>
    <w:pPr>
      <w:widowControl w:val="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top w:val="nil"/>
          <w:left w:val="single" w:sz="12" w:space="0" w:color="008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afff3">
    <w:name w:val="Table Contemporary"/>
    <w:basedOn w:val="a3"/>
    <w:qFormat/>
    <w:pPr>
      <w:widowControl w:val="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-6">
    <w:name w:val="Table List 6"/>
    <w:basedOn w:val="a3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48">
    <w:name w:val="Table Grid 4"/>
    <w:basedOn w:val="a3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">
    <w:name w:val="Table Columns 1"/>
    <w:basedOn w:val="a3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8">
    <w:name w:val="Table List 8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3b">
    <w:name w:val="Table Grid 3"/>
    <w:basedOn w:val="a3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d">
    <w:name w:val="Table Subtle 2"/>
    <w:basedOn w:val="a3"/>
    <w:qFormat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4">
    <w:name w:val="Table List 4"/>
    <w:basedOn w:val="a3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-1">
    <w:name w:val="Table List 1"/>
    <w:basedOn w:val="a3"/>
    <w:pPr>
      <w:widowControl w:val="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10">
    <w:name w:val="Table Web 1"/>
    <w:basedOn w:val="a3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c">
    <w:name w:val="Table Colorful 3"/>
    <w:basedOn w:val="a3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sz="36" w:space="0" w:color="000000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57">
    <w:name w:val="Table Columns 5"/>
    <w:basedOn w:val="a3"/>
    <w:pPr>
      <w:widowControl w:val="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2e">
    <w:name w:val="Table Classic 2"/>
    <w:basedOn w:val="a3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72">
    <w:name w:val="Table Grid 7"/>
    <w:basedOn w:val="a3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8">
    <w:name w:val="Table 3D effects 1"/>
    <w:basedOn w:val="a3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">
    <w:name w:val="Table Columns 2"/>
    <w:basedOn w:val="a3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0">
    <w:name w:val="Table Simple 2"/>
    <w:basedOn w:val="a3"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d">
    <w:name w:val="Table Simple 3"/>
    <w:basedOn w:val="a3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82">
    <w:name w:val="Table Grid 8"/>
    <w:basedOn w:val="a3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0">
    <w:name w:val="Table List 2"/>
    <w:basedOn w:val="a3"/>
    <w:pPr>
      <w:widowControl w:val="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afff4">
    <w:name w:val="Unresolved Mention"/>
    <w:basedOn w:val="a2"/>
    <w:uiPriority w:val="99"/>
    <w:semiHidden/>
    <w:unhideWhenUsed/>
    <w:rsid w:val="004554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eren-simferopol.edu.kz/news/index/type-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Eldos Mutash</cp:lastModifiedBy>
  <cp:revision>4</cp:revision>
  <cp:lastPrinted>2024-02-28T09:46:00Z</cp:lastPrinted>
  <dcterms:created xsi:type="dcterms:W3CDTF">2026-02-17T07:37:00Z</dcterms:created>
  <dcterms:modified xsi:type="dcterms:W3CDTF">2026-02-28T05:20:00Z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1049-12.2.0.23197</vt:lpwstr>
  </property>
  <property fmtid="{D5CDD505-2E9C-101B-9397-08002B2CF9AE}" pid="3" name="ICV">
    <vt:lpwstr>99D71A2A8AC44656867C3C3016164BD9</vt:lpwstr>
  </property>
</Properties>
</file>